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2292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0069-01-2024-009306-41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Хушбахт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Кахоровича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18810586240405013707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</w:t>
      </w:r>
      <w:r>
        <w:rPr>
          <w:rFonts w:ascii="Times New Roman" w:eastAsia="Times New Roman" w:hAnsi="Times New Roman" w:cs="Times New Roman"/>
          <w:sz w:val="26"/>
          <w:szCs w:val="26"/>
        </w:rPr>
        <w:t>фото- видеосъемки,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04.05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.07.2024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18810586240405013707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05.04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86 ХМ 603432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10.08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Х.К.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Дадажонова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Хушбахт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Кахоровича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1 000 (одна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0412365400695022922420130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2292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